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江西南昌附近之地下水</w:t>
      </w:r>
    </w:p>
    <w:p>
      <w:r>
        <w:rPr>
          <w:rFonts w:ascii="宋体" w:hAnsi="宋体" w:eastAsia="宋体"/>
          <w:sz w:val="24"/>
        </w:rPr>
        <w:t>朱庭祜，吴燕生，王钰等合著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江西南昌附近之地下水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朱庭祜，吴燕生，王钰等合著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行政院农村复兴委员会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地下水(学科: 资源 地点: 南昌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本书出售、求购地址：https://www.jiaokey.com/book/detail/11029941.html</w:t>
      </w:r>
    </w:p>
    <w:p>
      <w:r>
        <w:t>更多相关图书推荐：https://www.jiaokey.com</w:t>
      </w:r>
    </w:p>
    <w:p>
      <w:r>
        <w:t>朱庭祜，吴燕生，王钰等合著 其他作品：https://www.jiaokey.com/tag/朱庭祜，吴燕生，王钰等合著.html</w:t>
      </w:r>
    </w:p>
    <w:p>
      <w:r>
        <w:t>行政院农村复兴委员会 出版图书：https://www.jiaokey.com/tag/行政院农村复兴委员会.html</w:t>
      </w:r>
    </w:p>
    <w:p>
      <w:r>
        <w:t>关键词搜索：https://www.jiaokey.com/tag/地下水(学科: 资源 地点: 南昌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