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书名：刑侦实验室：犯罪现场真相揭秘</w:t>
      </w:r>
    </w:p>
    <w:p>
      <w:r>
        <w:t>作者：（美）约翰·霍德（John Houde）著；礼宾等译</w:t>
      </w:r>
    </w:p>
    <w:p>
      <w:r>
        <w:t>出版社：海口：海南出版社</w:t>
      </w:r>
    </w:p>
    <w:p>
      <w:r>
        <w:t>出版日期：2003.04</w:t>
      </w:r>
    </w:p>
    <w:p>
      <w:r>
        <w:t>总页数：242</w:t>
      </w:r>
    </w:p>
    <w:p>
      <w:r>
        <w:t>更多请访问教客网: www.jiaokey.com</w:t>
      </w:r>
    </w:p>
    <w:p>
      <w:r>
        <w:t>刑侦实验室：犯罪现场真相揭秘 评论地址：https://www.jiaokey.com/book/detail/11029934.html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