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信息技术、系统与服务的外包</w:t>
      </w:r>
    </w:p>
    <w:p>
      <w:r>
        <w:rPr>
          <w:rFonts w:ascii="宋体" w:hAnsi="宋体" w:eastAsia="宋体"/>
          <w:sz w:val="24"/>
        </w:rPr>
        <w:t>（美）罗伯特·克莱珀（Robert Klepper），（美）温德尔·O.琼斯（Wendell O.Jones）著；杨波等译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信息技术、系统与服务的外包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（美）罗伯特·克莱珀（Robert Klepper），（美）温德尔·O.琼斯（Wendell O.Jones）著；杨波等译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本书出售、求购地址：https://www.jiaokey.com/book/detail/11029924.html</w:t>
      </w:r>
    </w:p>
    <w:p>
      <w:r>
        <w:t>更多相关图书推荐：https://www.jiaokey.com</w:t>
      </w:r>
    </w:p>
    <w:p>
      <w:r>
        <w:t>（美）罗伯特·克莱珀（Robert Klepper），（美）温德尔·O.琼斯（Wendell O.Jones）著；杨波等译 其他作品：https://www.jiaokey.com/tag/（美）罗伯特·克莱珀（Robert Klepper），（美）温德尔·O.琼斯（Wendell O.Jones）著；杨波等译.html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关键词搜索：https://www.jiaokey.com/tag/信息技术、系统与服务的外包.html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