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书名：新药临床试验百问</w:t>
      </w:r>
    </w:p>
    <w:p>
      <w:r>
        <w:t>作者：赵戬，王宋宋编著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新药临床试验百问 评论地址：https://www.jiaokey.com/book/detail/11029919.html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