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书名：新新人类的娱乐广场  献给我们的娱乐新世纪和离不开她的你！</w:t>
      </w:r>
    </w:p>
    <w:p>
      <w:r>
        <w:t>作者：李白坚主编</w:t>
      </w:r>
    </w:p>
    <w:p>
      <w:r>
        <w:t>出版社：上海：上海大学出版社</w:t>
      </w:r>
    </w:p>
    <w:p>
      <w:r>
        <w:t>出版日期：2003.04</w:t>
      </w:r>
    </w:p>
    <w:p>
      <w:r>
        <w:t>总页数：255</w:t>
      </w:r>
    </w:p>
    <w:p>
      <w:r>
        <w:t>更多请访问教客网: www.jiaokey.com</w:t>
      </w:r>
    </w:p>
    <w:p>
      <w:r>
        <w:t>新新人类的娱乐广场  献给我们的娱乐新世纪和离不开她的你！ 评论地址：https://www.jiaokey.com/book/detail/11029916.html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