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书名：校园节日纪念日版式资料  黑板报  墙报  宣传栏</w:t>
      </w:r>
    </w:p>
    <w:p>
      <w:r>
        <w:t>作者：陈建设等编绘</w:t>
      </w:r>
    </w:p>
    <w:p>
      <w:r>
        <w:t>出版社：济南：济南出版社</w:t>
      </w:r>
    </w:p>
    <w:p>
      <w:r>
        <w:t>出版日期：2000.03</w:t>
      </w:r>
    </w:p>
    <w:p>
      <w:r>
        <w:t>总页数：156</w:t>
      </w:r>
    </w:p>
    <w:p>
      <w:r>
        <w:t>更多请访问教客网: www.jiaokey.com</w:t>
      </w:r>
    </w:p>
    <w:p>
      <w:r>
        <w:t>校园节日纪念日版式资料  黑板报  墙报  宣传栏 评论地址：https://www.jiaokey.com/book/detail/11029844.html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