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书名：小样本多元数据分析方法及应用</w:t>
      </w:r>
    </w:p>
    <w:p>
      <w:r>
        <w:t>作者：张恒喜等著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小样本多元数据分析方法及应用 评论地址：https://www.jiaokey.com/book/detail/11029842.html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