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书名：闲谈：突破沟通障碍  插图本</w:t>
      </w:r>
    </w:p>
    <w:p>
      <w:r>
        <w:t>作者:（美）阿伊·杰伊（Aye Jaye）著；王德庆，马小丰译</w:t>
      </w:r>
    </w:p>
    <w:p>
      <w:r>
        <w:t>出版社:海口：海南出版社</w:t>
      </w:r>
    </w:p>
    <w:p>
      <w:r>
        <w:t>出版日期：2002.10</w:t>
      </w:r>
    </w:p>
    <w:p>
      <w:r>
        <w:t>总页数：216</w:t>
      </w:r>
    </w:p>
    <w:p>
      <w:r>
        <w:t>更多请访问教客网:www.jiaokey.com</w:t>
      </w:r>
    </w:p>
    <w:p>
      <w:r>
        <w:t>闲谈：突破沟通障碍  插图本评论地址：https://www.jiaokey.com/book/detail/11029780.html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