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西南地震简目  川、滇、黔、藏</w:t>
      </w:r>
    </w:p>
    <w:p>
      <w:r>
        <w:rPr>
          <w:rFonts w:ascii="宋体" w:hAnsi="宋体" w:eastAsia="宋体"/>
          <w:sz w:val="24"/>
        </w:rPr>
        <w:t>四川省地震局地震简目编辑组，云南省地震局地震简目编辑组，西藏自治区地震办公室地震简目编辑组编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西南地震简目  川、滇、黔、藏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四川省地震局地震简目编辑组，云南省地震局地震简目编辑组，西藏自治区地震办公室地震简目编辑组编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本书出售、求购地址：https://www.jiaokey.com/book/detail/11029753.html</w:t>
      </w:r>
    </w:p>
    <w:p>
      <w:r>
        <w:t>更多相关图书推荐：https://www.jiaokey.com</w:t>
      </w:r>
    </w:p>
    <w:p>
      <w:r>
        <w:t>四川省地震局地震简目编辑组，云南省地震局地震简目编辑组，西藏自治区地震办公室地震简目编辑组编 其他作品：https://www.jiaokey.com/tag/四川省地震局地震简目编辑组，云南省地震局地震简目编辑组，西藏自治区地震办公室地震简目编辑组编.html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关键词搜索：https://www.jiaokey.com/tag/西南地震简目  川、滇、黔、藏.html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