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  上</w:t>
      </w:r>
    </w:p>
    <w:p>
      <w:r>
        <w:t>作者：Б.А.基列耶夫著；张志炳，殷恭宽等译</w:t>
      </w:r>
    </w:p>
    <w:p>
      <w:r>
        <w:t>出版社：北京：人民教育出版社</w:t>
      </w:r>
    </w:p>
    <w:p>
      <w:r>
        <w:t>出版日期：1959.12</w:t>
      </w:r>
    </w:p>
    <w:p>
      <w:r>
        <w:t>总页数：294</w:t>
      </w:r>
    </w:p>
    <w:p>
      <w:r>
        <w:t>更多请访问教客网: www.jiaokey.com</w:t>
      </w:r>
    </w:p>
    <w:p>
      <w:r>
        <w:t>物理化学简明教程  上 评论地址：https://www.jiaokey.com/book/detail/11029728.html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