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书名：我心目中的中国  龙年征文选</w:t>
      </w:r>
    </w:p>
    <w:p>
      <w:r>
        <w:t>作者：中国国际广播电台国内新闻部编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总页数：301</w:t>
      </w:r>
    </w:p>
    <w:p>
      <w:r>
        <w:t>更多请访问教客网: www.jiaokey.com</w:t>
      </w:r>
    </w:p>
    <w:p>
      <w:r>
        <w:t>我心目中的中国  龙年征文选 评论地址：https://www.jiaokey.com/book/detail/11029669.html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