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我国的改革是一场新的革命  学习党的十四大报告论集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我国的改革是一场新的革命  学习党的十四大报告论集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本书出售、求购地址：https://www.jiaokey.com/book/detail/11029662.html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关键词搜索：https://www.jiaokey.com/tag/我国的改革是一场新的革命  学习党的十四大报告论集.html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