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书名：微型计算机安装调试与维修试题解答 操作员级 Pentium-PIV及兼容CPU，Windows 98/ME</w:t>
      </w:r>
    </w:p>
    <w:p>
      <w:r>
        <w:t>作者：张发海，孙竞，王英辉等编写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微型计算机安装调试与维修试题解答 操作员级 Pentium-PIV及兼容CPU，Windows 98/ME 评论地址：https://www.jiaokey.com/book/detail/11029636.html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