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书名：土壤和黏土矿物的栾琴射线绕射谱、差热曲线及脱水曲线</w:t>
      </w:r>
    </w:p>
    <w:p>
      <w:r>
        <w:t>作者：戈尔布诺夫等著</w:t>
      </w:r>
    </w:p>
    <w:p>
      <w:r>
        <w:t>出版社：北京:地质出版社,1954.09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土壤和黏土矿物的栾琴射线绕射谱、差热曲线及脱水曲线 评论地址：https://www.jiaokey.com/book/detail/11029588.html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