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书名：唐太宗李卫公问对今注今译</w:t>
      </w:r>
    </w:p>
    <w:p>
      <w:r>
        <w:t>作者:中华文化复与运动推行委员会，国立编译馆中华丛书编审委员会主编；曾振注译</w:t>
      </w:r>
    </w:p>
    <w:p>
      <w:r>
        <w:t>出版社:</w:t>
      </w:r>
    </w:p>
    <w:p>
      <w:r>
        <w:t>出版日期：1975.09</w:t>
      </w:r>
    </w:p>
    <w:p>
      <w:r>
        <w:t>总页数：247</w:t>
      </w:r>
    </w:p>
    <w:p>
      <w:r>
        <w:t>更多请访问教客网:www.jiaokey.com</w:t>
      </w:r>
    </w:p>
    <w:p>
      <w:r>
        <w:t>唐太宗李卫公问对今注今译评论地址：https://www.jiaokey.com/book/detail/11029531.html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