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苏联著名的地质学家及其在地质科学上的贡献  第1集</w:t>
      </w:r>
    </w:p>
    <w:p>
      <w:r>
        <w:rPr>
          <w:rFonts w:ascii="宋体" w:hAnsi="宋体" w:eastAsia="宋体"/>
          <w:sz w:val="24"/>
        </w:rPr>
        <w:t>吴凤鸣编译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苏联著名的地质学家及其在地质科学上的贡献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本书出售、求购地址：https://www.jiaokey.com/book/detail/11029503.html</w:t>
      </w:r>
    </w:p>
    <w:p>
      <w:r>
        <w:t>更多相关图书推荐：https://www.jiaokey.com</w:t>
      </w:r>
    </w:p>
    <w:p>
      <w:r>
        <w:t>吴凤鸣编译 其他作品：https://www.jiaokey.com/tag/吴凤鸣编译.html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关键词搜索：https://www.jiaokey.com/tag/苏联著名的地质学家及其在地质科学上的贡献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