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四川峨眉-甘洛地区震旦纪地层古生物及沉积环境</w:t>
      </w:r>
    </w:p>
    <w:p>
      <w:r>
        <w:rPr>
          <w:rFonts w:ascii="宋体" w:hAnsi="宋体" w:eastAsia="宋体"/>
          <w:sz w:val="24"/>
        </w:rPr>
        <w:t>殷继成，丁莲芳，何廷贵等编著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四川峨眉-甘洛地区震旦纪地层古生物及沉积环境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殷继成，丁莲芳，何廷贵等编著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震旦纪-地层古生物学(学科: 研究 地点: 四川) 地层古生物学-震旦纪(学科: 研究 地点: 四川) 震旦纪-沉积环境(学科: 研究 地点: 四川) 沉积环境-震旦纪(学科: 研究 地点: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本书出售、求购地址：https://www.jiaokey.com/book/detail/11029482.html</w:t>
      </w:r>
    </w:p>
    <w:p>
      <w:r>
        <w:t>更多相关图书推荐：https://www.jiaokey.com</w:t>
      </w:r>
    </w:p>
    <w:p>
      <w:r>
        <w:t>殷继成，丁莲芳，何廷贵等编著 其他作品：https://www.jiaokey.com/tag/殷继成，丁莲芳，何廷贵等编著.html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关键词搜索：https://www.jiaokey.com/tag/震旦纪-地层古生物学(学科: 研究 地点: 四川) 地层古生物学-震旦纪(学科: 研究 地点: 四川) 震旦纪-沉积环境(学科: 研究 地点: 四川) 沉积环境-震旦纪(学科: 研究 地点: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