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书名：数值控制</w:t>
      </w:r>
    </w:p>
    <w:p>
      <w:r>
        <w:t>作者：张明容编著</w:t>
      </w:r>
    </w:p>
    <w:p>
      <w:r>
        <w:t>出版社：永华科技图书出版社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数值控制 评论地址：https://www.jiaokey.com/book/detail/11029423.html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