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首届中国功能材料及其应用学术会议论文集 CN NCFMA92 1992年10月26-30日在中国桂林市举行</w:t>
      </w:r>
    </w:p>
    <w:p>
      <w:r>
        <w:rPr>
          <w:rFonts w:ascii="宋体" w:hAnsi="宋体" w:eastAsia="宋体"/>
          <w:sz w:val="24"/>
        </w:rPr>
        <w:t>中国仪器仪表学会仪表材料学会，机电部重庆仪表材料研究所，《功能材料》编辑部编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首届中国功能材料及其应用学术会议论文集 CN NCFMA92 1992年10月26-30日在中国桂林市举行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中国仪器仪表学会仪表材料学会，机电部重庆仪表材料研究所，《功能材料》编辑部编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中国仪器表学会仪诊材料学会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本书出售、求购地址：https://www.jiaokey.com/book/detail/11029397.html</w:t>
      </w:r>
    </w:p>
    <w:p>
      <w:r>
        <w:t>更多相关图书推荐：https://www.jiaokey.com</w:t>
      </w:r>
    </w:p>
    <w:p>
      <w:r>
        <w:t>中国仪器仪表学会仪表材料学会，机电部重庆仪表材料研究所，《功能材料》编辑部编 其他作品：https://www.jiaokey.com/tag/中国仪器仪表学会仪表材料学会，机电部重庆仪表材料研究所，《功能材料》编辑部编.html</w:t>
      </w:r>
    </w:p>
    <w:p>
      <w:r>
        <w:t>中国仪器表学会仪诊材料学会 出版图书：https://www.jiaokey.com/tag/中国仪器表学会仪诊材料学会.html</w:t>
      </w:r>
    </w:p>
    <w:p>
      <w:r>
        <w:t>关键词搜索：https://www.jiaokey.com/tag/首届中国功能材料及其应用学术会议论文集 CN NCFMA92 1992年10月26-30日在中国桂林市举行.html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