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市场反应模型  计量经济学和时间序列分析法</w:t>
      </w:r>
    </w:p>
    <w:p>
      <w:r>
        <w:rPr>
          <w:rFonts w:ascii="宋体" w:hAnsi="宋体" w:eastAsia="宋体"/>
          <w:sz w:val="24"/>
        </w:rPr>
        <w:t>（美）多米尼克·M.汉森（Dominique M.Hanssens）等著；欧阳明等译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市场反应模型  计量经济学和时间序列分析法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（美）多米尼克·M.汉森（Dominique M.Hanssens）等著；欧阳明等译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本书出售、求购地址：https://www.jiaokey.com/book/detail/11029381.html</w:t>
      </w:r>
    </w:p>
    <w:p>
      <w:r>
        <w:t>更多相关图书推荐：https://www.jiaokey.com</w:t>
      </w:r>
    </w:p>
    <w:p>
      <w:r>
        <w:t>（美）多米尼克·M.汉森（Dominique M.Hanssens）等著；欧阳明等译 其他作品：https://www.jiaokey.com/tag/（美）多米尼克·M.汉森（Dominique M.Hanssens）等著；欧阳明等译.html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关键词搜索：https://www.jiaokey.com/tag/市场反应模型  计量经济学和时间序列分析法.html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