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世界地质  水文地质工程地质译文集</w:t>
      </w:r>
    </w:p>
    <w:p>
      <w:r>
        <w:rPr>
          <w:rFonts w:ascii="宋体" w:hAnsi="宋体" w:eastAsia="宋体"/>
          <w:sz w:val="24"/>
        </w:rPr>
        <w:t>李同斌，王占兴，严寿鹤主编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世界地质  水文地质工程地质译文集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李同斌，王占兴，严寿鹤主编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本书出售、求购地址：https://www.jiaokey.com/book/detail/11029362.html</w:t>
      </w:r>
    </w:p>
    <w:p>
      <w:r>
        <w:t>更多相关图书推荐：https://www.jiaokey.com</w:t>
      </w:r>
    </w:p>
    <w:p>
      <w:r>
        <w:t>李同斌，王占兴，严寿鹤主编 其他作品：https://www.jiaokey.com/tag/李同斌，王占兴，严寿鹤主编.html</w:t>
      </w:r>
    </w:p>
    <w:p>
      <w:r>
        <w:t>长春地质学院 出版图书：https://www.jiaokey.com/tag/长春地质学院.html</w:t>
      </w:r>
    </w:p>
    <w:p>
      <w:r>
        <w:t>关键词搜索：https://www.jiaokey.com/tag/世界地质  水文地质工程地质译文集.html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