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书名：实用有机化学</w:t>
      </w:r>
    </w:p>
    <w:p>
      <w:r>
        <w:t>作者：黄素封，平祖荫编译</w:t>
      </w:r>
    </w:p>
    <w:p>
      <w:r>
        <w:t>出版社：开明书店,1935.08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实用有机化学 评论地址：https://www.jiaokey.com/book/detail/11029352.html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