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实用数值控制</w:t>
      </w:r>
    </w:p>
    <w:p>
      <w:r>
        <w:rPr>
          <w:rFonts w:ascii="宋体" w:hAnsi="宋体" w:eastAsia="宋体"/>
          <w:sz w:val="24"/>
        </w:rPr>
        <w:t>William J. Patton 陈昌荣等译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实用数值控制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 Patton 陈昌荣等译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师友工业图书股份有限公司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本书出售、求购地址：https://www.jiaokey.com/book/detail/11029346.html</w:t>
      </w:r>
    </w:p>
    <w:p>
      <w:r>
        <w:t>更多相关图书推荐：https://www.jiaokey.com</w:t>
      </w:r>
    </w:p>
    <w:p>
      <w:r>
        <w:t>William J. Patton 陈昌荣等译 其他作品：https://www.jiaokey.com/tag/William J. Patton 陈昌荣等译.html</w:t>
      </w:r>
    </w:p>
    <w:p>
      <w:r>
        <w:t>师友工业图书股份有限公司 出版图书：https://www.jiaokey.com/tag/师友工业图书股份有限公司.html</w:t>
      </w:r>
    </w:p>
    <w:p>
      <w:r>
        <w:t>关键词搜索：https://www.jiaokey.com/tag/实用数值控制.html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