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书名：石油化工设备设计便查手册</w:t>
      </w:r>
    </w:p>
    <w:p>
      <w:r>
        <w:t>作者：中国石化集团洛阳石油化工工程公司编</w:t>
      </w:r>
    </w:p>
    <w:p>
      <w:r>
        <w:t>出版社：北京:中国石化出版社,2002.10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石油化工设备设计便查手册 评论地址：https://www.jiaokey.com/book/detail/11029313.html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