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莎士比亚传奇剧集  英汉对照  下  暴风雨  辛白林</w:t>
      </w:r>
    </w:p>
    <w:p>
      <w:r>
        <w:rPr>
          <w:rFonts w:ascii="宋体" w:hAnsi="宋体" w:eastAsia="宋体"/>
          <w:sz w:val="24"/>
        </w:rPr>
        <w:t>（英）莎士比亚（W·Shakespeare）著；王璁，王晨燕注释；朱生豪译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莎士比亚传奇剧集  英汉对照  下  暴风雨  辛白林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（英）莎士比亚（W·Shakespeare）著；王璁，王晨燕注释；朱生豪译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本书出售、求购地址：https://www.jiaokey.com/book/detail/11029224.html</w:t>
      </w:r>
    </w:p>
    <w:p>
      <w:r>
        <w:t>更多相关图书推荐：https://www.jiaokey.com</w:t>
      </w:r>
    </w:p>
    <w:p>
      <w:r>
        <w:t>（英）莎士比亚（W·Shakespeare）著；王璁，王晨燕注释；朱生豪译 其他作品：https://www.jiaokey.com/tag/（英）莎士比亚（W·Shakespeare）著；王璁，王晨燕注释；朱生豪译.html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关键词搜索：https://www.jiaokey.com/tag/莎士比亚传奇剧集  英汉对照  下  暴风雨  辛白林.html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