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沙地风蚀过程的实验研究和沙堆防止问题</w:t>
      </w:r>
    </w:p>
    <w:p>
      <w:r>
        <w:rPr>
          <w:rFonts w:ascii="宋体" w:hAnsi="宋体" w:eastAsia="宋体"/>
          <w:sz w:val="24"/>
        </w:rPr>
        <w:t>（苏）兹纳门斯基，А.И.著；杨郁华译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沙地风蚀过程的实验研究和沙堆防止问题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（苏）兹纳门斯基，А.И.著；杨郁华译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本书出售、求购地址：https://www.jiaokey.com/book/detail/11029220.html</w:t>
      </w:r>
    </w:p>
    <w:p>
      <w:r>
        <w:t>更多相关图书推荐：https://www.jiaokey.com</w:t>
      </w:r>
    </w:p>
    <w:p>
      <w:r>
        <w:t>（苏）兹纳门斯基，А.И.著；杨郁华译 其他作品：https://www.jiaokey.com/tag/（苏）兹纳门斯基，А.И.著；杨郁华译.html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关键词搜索：https://www.jiaokey.com/tag/沙地风蚀过程的实验研究和沙堆防止问题.html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