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书名：口语表达训练教材</w:t>
      </w:r>
    </w:p>
    <w:p>
      <w:r>
        <w:t>作者：赵林森，郭启明主编</w:t>
      </w:r>
    </w:p>
    <w:p>
      <w:r>
        <w:t>出版社：北京：语文出版社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口语表达训练教材 评论地址：https://www.jiaokey.com/book/detail/11029196.html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