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书名：日用电器维修与测试技术</w:t>
      </w:r>
    </w:p>
    <w:p>
      <w:r>
        <w:t>作者：刘景昌，陈明栋主编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总页数：594</w:t>
      </w:r>
    </w:p>
    <w:p>
      <w:r>
        <w:t>更多请访问教客网: www.jiaokey.com</w:t>
      </w:r>
    </w:p>
    <w:p>
      <w:r>
        <w:t>日用电器维修与测试技术 评论地址：https://www.jiaokey.com/book/detail/11029195.html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