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书名：日本的无条件投降</w:t>
      </w:r>
    </w:p>
    <w:p>
      <w:r>
        <w:t>作者：西宝·考克斯著；刘守坚译</w:t>
      </w:r>
    </w:p>
    <w:p>
      <w:r>
        <w:t>出版社：世新出版社</w:t>
      </w:r>
    </w:p>
    <w:p>
      <w:r>
        <w:t>出版日期：1978.03</w:t>
      </w:r>
    </w:p>
    <w:p>
      <w:r>
        <w:t>总页数：203</w:t>
      </w:r>
    </w:p>
    <w:p>
      <w:r>
        <w:t>更多请访问教客网: www.jiaokey.com</w:t>
      </w:r>
    </w:p>
    <w:p>
      <w:r>
        <w:t>日本的无条件投降 评论地址：https://www.jiaokey.com/book/detail/11029175.html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