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热力学在岩石学和矿床学的应用</w:t>
      </w:r>
    </w:p>
    <w:p>
      <w:r>
        <w:rPr>
          <w:rFonts w:ascii="宋体" w:hAnsi="宋体" w:eastAsia="宋体"/>
          <w:sz w:val="24"/>
        </w:rPr>
        <w:t>（加拿）格林伍德（H.J.Greenwood）编；曹万木，陈昆林译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热力学在岩石学和矿床学的应用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（加拿）格林伍德（H.J.Greenwood）编；曹万木，陈昆林译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热力学-应用-岩石学 岩石学-热力学-应用 热力学-应用-采矿地质学 采矿地质学-热力学-应用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本书出售、求购地址：https://www.jiaokey.com/book/detail/11029150.html</w:t>
      </w:r>
    </w:p>
    <w:p>
      <w:r>
        <w:t>更多相关图书推荐：https://www.jiaokey.com</w:t>
      </w:r>
    </w:p>
    <w:p>
      <w:r>
        <w:t>（加拿）格林伍德（H.J.Greenwood）编；曹万木，陈昆林译 其他作品：https://www.jiaokey.com/tag/（加拿）格林伍德（H.J.Greenwood）编；曹万木，陈昆林译.html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关键词搜索：https://www.jiaokey.com/tag/热力学-应用-岩石学 岩石学-热力学-应用 热力学-应用-采矿地质学 采矿地质学-热力学-应用.html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