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燃料与矿物油工业分析  上</w:t>
      </w:r>
    </w:p>
    <w:p>
      <w:r>
        <w:rPr>
          <w:rFonts w:ascii="宋体" w:hAnsi="宋体" w:eastAsia="宋体"/>
          <w:sz w:val="24"/>
        </w:rPr>
        <w:t>（苏联）А.И.斯考博罗主编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燃料与矿物油工业分析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（苏联）А.И.斯考博罗主编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本书出售、求购地址：https://www.jiaokey.com/book/detail/11029145.html</w:t>
      </w:r>
    </w:p>
    <w:p>
      <w:r>
        <w:t>更多相关图书推荐：https://www.jiaokey.com</w:t>
      </w:r>
    </w:p>
    <w:p>
      <w:r>
        <w:t>（苏联）А.И.斯考博罗主编 其他作品：https://www.jiaokey.com/tag/（苏联）А.И.斯考博罗主编.html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关键词搜索：https://www.jiaokey.com/tag/燃料与矿物油工业分析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