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书名：全面监控  国际电子间谍系统揭秘</w:t>
      </w:r>
    </w:p>
    <w:p>
      <w:r>
        <w:t>作者：（英）约翰·帕克（John Parker）著；王帆，曾微译</w:t>
      </w:r>
    </w:p>
    <w:p>
      <w:r>
        <w:t>出版社：西安：陕西师范大学出版社</w:t>
      </w:r>
    </w:p>
    <w:p>
      <w:r>
        <w:t>出版日期：2000.11</w:t>
      </w:r>
    </w:p>
    <w:p>
      <w:r>
        <w:t>总页数：272</w:t>
      </w:r>
    </w:p>
    <w:p>
      <w:r>
        <w:t>更多请访问教客网: www.jiaokey.com</w:t>
      </w:r>
    </w:p>
    <w:p>
      <w:r>
        <w:t>全面监控  国际电子间谍系统揭秘 评论地址：https://www.jiaokey.com/book/detail/11029125.html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