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书名：全国软体设计比赛各类试题解析  第1册  基础应用篇</w:t>
      </w:r>
    </w:p>
    <w:p>
      <w:r>
        <w:t>作者：徐绍文编著</w:t>
      </w:r>
    </w:p>
    <w:p>
      <w:r>
        <w:t>出版社：波前资讯股份有限公司</w:t>
      </w:r>
    </w:p>
    <w:p>
      <w:r>
        <w:t>出版日期：1986.10</w:t>
      </w:r>
    </w:p>
    <w:p>
      <w:r>
        <w:t>总页数：460</w:t>
      </w:r>
    </w:p>
    <w:p>
      <w:r>
        <w:t>更多请访问教客网: www.jiaokey.com</w:t>
      </w:r>
    </w:p>
    <w:p>
      <w:r>
        <w:t>全国软体设计比赛各类试题解析  第1册  基础应用篇 评论地址：https://www.jiaokey.com/book/detail/11029117.html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