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书名：趣谈化学元素  2  硼、碳、氮、氧、氟、氖、钠</w:t>
      </w:r>
    </w:p>
    <w:p>
      <w:r>
        <w:t>作者：刘崇志编译</w:t>
      </w:r>
    </w:p>
    <w:p>
      <w:r>
        <w:t>出版社：北京:冶金工业出版社,1991.04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趣谈化学元素  2  硼、碳、氮、氧、氟、氖、钠 评论地址：https://www.jiaokey.com/book/detail/11029096.html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