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轻松掌握说话魅力的9大守则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轻松掌握说话魅力的9大守则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本书出售、求购地址：https://www.jiaokey.com/book/detail/11029090.html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地震出版社 出版图书：https://www.jiaokey.com/tag/地震出版社.html</w:t>
      </w:r>
    </w:p>
    <w:p>
      <w:r>
        <w:t>关键词搜索：https://www.jiaokey.com/tag/轻松掌握说话魅力的9大守则.html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