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轻松掌握办事技巧的9大绝招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轻松掌握办事技巧的9大绝招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本书出售、求购地址：https://www.jiaokey.com/book/detail/11029089.html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关键词搜索：https://www.jiaokey.com/tag/轻松掌握办事技巧的9大绝招.html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