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书名：皮革与鞣剂生产的化学分析检验</w:t>
      </w:r>
    </w:p>
    <w:p>
      <w:r>
        <w:t>作者：苏联中央皮革皮鞋工业科学研究院编；乐以伦等译</w:t>
      </w:r>
    </w:p>
    <w:p>
      <w:r>
        <w:t>出版社：轻工业出版社</w:t>
      </w:r>
    </w:p>
    <w:p>
      <w:r>
        <w:t>出版日期：1958.10</w:t>
      </w:r>
    </w:p>
    <w:p>
      <w:r>
        <w:t>总页数：336</w:t>
      </w:r>
    </w:p>
    <w:p>
      <w:r>
        <w:t>更多请访问教客网: www.jiaokey.com</w:t>
      </w:r>
    </w:p>
    <w:p>
      <w:r>
        <w:t>皮革与鞣剂生产的化学分析检验 评论地址：https://www.jiaokey.com/book/detail/11029022.html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