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书名：拟似码程式设计</w:t>
      </w:r>
    </w:p>
    <w:p>
      <w:r>
        <w:t>作者：陈启荣译</w:t>
      </w:r>
    </w:p>
    <w:p>
      <w:r>
        <w:t>出版社：儒林图书有限公司</w:t>
      </w:r>
    </w:p>
    <w:p>
      <w:r>
        <w:t>出版日期：1985.08</w:t>
      </w:r>
    </w:p>
    <w:p>
      <w:r>
        <w:t>总页数：187</w:t>
      </w:r>
    </w:p>
    <w:p>
      <w:r>
        <w:t>更多请访问教客网: www.jiaokey.com</w:t>
      </w:r>
    </w:p>
    <w:p>
      <w:r>
        <w:t>拟似码程式设计 评论地址：https://www.jiaokey.com/book/detail/11029000.html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