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谋略与雄辩宝典  战国策精华全解析</w:t>
      </w:r>
    </w:p>
    <w:p>
      <w:r>
        <w:rPr>
          <w:rFonts w:ascii="宋体" w:hAnsi="宋体" w:eastAsia="宋体"/>
          <w:sz w:val="24"/>
        </w:rPr>
        <w:t>（西汉）刘向编订；黑石评析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谋略与雄辩宝典  战国策精华全解析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（西汉）刘向编订；黑石评析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本书出售、求购地址：https://www.jiaokey.com/book/detail/11028976.html</w:t>
      </w:r>
    </w:p>
    <w:p>
      <w:r>
        <w:t>更多相关图书推荐：https://www.jiaokey.com</w:t>
      </w:r>
    </w:p>
    <w:p>
      <w:r>
        <w:t>（西汉）刘向编订；黑石评析 其他作品：https://www.jiaokey.com/tag/（西汉）刘向编订；黑石评析.html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关键词搜索：https://www.jiaokey.com/tag/谋略与雄辩宝典  战国策精华全解析.html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