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名校作文500字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名校作文500字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本书出售、求购地址：https://www.jiaokey.com/book/detail/11028961.html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关键词搜索：https://www.jiaokey.com/tag/名校作文500字.html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