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  手书古诗词卷  上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  手书古诗词卷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本书出售、求购地址：https://www.jiaokey.com/book/detail/11028919.html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  手书古诗词卷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