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书名：脉冲电路设计</w:t>
      </w:r>
    </w:p>
    <w:p>
      <w:r>
        <w:t>作者：钟伟华编译</w:t>
      </w:r>
    </w:p>
    <w:p>
      <w:r>
        <w:t>出版社：万里书店</w:t>
      </w:r>
    </w:p>
    <w:p>
      <w:r>
        <w:t>出版日期：1973.10</w:t>
      </w:r>
    </w:p>
    <w:p>
      <w:r>
        <w:t>总页数：126</w:t>
      </w:r>
    </w:p>
    <w:p>
      <w:r>
        <w:t>更多请访问教客网: www.jiaokey.com</w:t>
      </w:r>
    </w:p>
    <w:p>
      <w:r>
        <w:t>脉冲电路设计 评论地址：https://www.jiaokey.com/book/detail/11028913.html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