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论新大地构造学与地貌学的一些问题</w:t>
      </w:r>
    </w:p>
    <w:p>
      <w:r>
        <w:rPr>
          <w:rFonts w:ascii="宋体" w:hAnsi="宋体" w:eastAsia="宋体"/>
          <w:sz w:val="24"/>
        </w:rPr>
        <w:t>（苏）尼古拉也夫（Н.И.Николаев）等著；林自立译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论新大地构造学与地貌学的一些问题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（苏）尼古拉也夫（Н.И.Николаев）等著；林自立译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本书出售、求购地址：https://www.jiaokey.com/book/detail/11028900.html</w:t>
      </w:r>
    </w:p>
    <w:p>
      <w:r>
        <w:t>更多相关图书推荐：https://www.jiaokey.com</w:t>
      </w:r>
    </w:p>
    <w:p>
      <w:r>
        <w:t>（苏）尼古拉也夫（Н.И.Николаев）等著；林自立译 其他作品：https://www.jiaokey.com/tag/（苏）尼古拉也夫（Н.И.Николаев）等著；林自立译.html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关键词搜索：https://www.jiaokey.com/tag/论新大地构造学与地貌学的一些问题.html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