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书名：录音机原理．修理．问题</w:t>
      </w:r>
    </w:p>
    <w:p>
      <w:r>
        <w:t>作者：游金湖译</w:t>
      </w:r>
    </w:p>
    <w:p>
      <w:r>
        <w:t>出版社：大方图书公司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录音机原理．修理．问题 评论地址：https://www.jiaokey.com/book/detail/11028878.html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