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陆台上油、气聚集的若干规律</w:t>
      </w:r>
    </w:p>
    <w:p>
      <w:r>
        <w:rPr>
          <w:rFonts w:ascii="宋体" w:hAnsi="宋体" w:eastAsia="宋体"/>
          <w:sz w:val="24"/>
        </w:rPr>
        <w:t>（苏联）Н·Ю·乌什宾斯卡雅著；胡文海，贺定国译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陆台上油、气聚集的若干规律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（苏联）Н·Ю·乌什宾斯卡雅著；胡文海，贺定国译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本书出售、求购地址：https://www.jiaokey.com/book/detail/11028876.html</w:t>
      </w:r>
    </w:p>
    <w:p>
      <w:r>
        <w:t>更多相关图书推荐：https://www.jiaokey.com</w:t>
      </w:r>
    </w:p>
    <w:p>
      <w:r>
        <w:t>（苏联）Н·Ю·乌什宾斯卡雅著；胡文海，贺定国译 其他作品：https://www.jiaokey.com/tag/（苏联）Н·Ю·乌什宾斯卡雅著；胡文海，贺定国译.html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关键词搜索：https://www.jiaokey.com/tag/陆台上油、气聚集的若干规律.html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