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书名：六双行动鞋</w:t>
      </w:r>
    </w:p>
    <w:p>
      <w:r>
        <w:t>作者：（英）爱德华·德·波诺（Edward de Bono）著；安延，叶隽译</w:t>
      </w:r>
    </w:p>
    <w:p>
      <w:r>
        <w:t>出版社：北京:新华出版社,2003.01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六双行动鞋 评论地址：https://www.jiaokey.com/book/detail/11028874.html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