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书名：留学岁月  外国留学生作文选粹</w:t>
      </w:r>
    </w:p>
    <w:p>
      <w:r>
        <w:t>作者：杨庆华主编</w:t>
      </w:r>
    </w:p>
    <w:p>
      <w:r>
        <w:t>出版社：北京：北京语言文化大学出版社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留学岁月  外国留学生作文选粹 评论地址：https://www.jiaokey.com/book/detail/11028872.html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