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书名：量子化学习题解</w:t>
      </w:r>
    </w:p>
    <w:p>
      <w:r>
        <w:t>作者：宁世光，宣仲良，陈德展编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量子化学习题解 评论地址：https://www.jiaokey.com/book/detail/11028860.html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