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书名：炼铁适用技术汇编</w:t>
      </w:r>
    </w:p>
    <w:p>
      <w:r>
        <w:t>作者：徐矩良等主编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炼铁适用技术汇编 评论地址：https://www.jiaokey.com/book/detail/11028854.html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