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书名：理想求职与职业生涯设计</w:t>
      </w:r>
    </w:p>
    <w:p>
      <w:r>
        <w:t>作者：闫静主编</w:t>
      </w:r>
    </w:p>
    <w:p>
      <w:r>
        <w:t>出版社：北京：新时代出版社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理想求职与职业生涯设计 评论地址：https://www.jiaokey.com/book/detail/11028835.html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